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最新韩国语语法  1  体系篇  朝文</w:t>
      </w:r>
    </w:p>
    <w:p>
      <w:r>
        <w:rPr>
          <w:rFonts w:ascii="宋体" w:hAnsi="宋体" w:eastAsia="宋体"/>
          <w:sz w:val="24"/>
        </w:rPr>
        <w:t>韩国国立国语院著；俞春喜译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最新韩国语语法  1  体系篇  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韩国国立国语院著；俞春喜译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本书出售、求购地址：https://www.jiaokey.com/book/detail/13303982.html</w:t>
      </w:r>
    </w:p>
    <w:p>
      <w:r>
        <w:t>更多相关图书推荐：https://www.jiaokey.com</w:t>
      </w:r>
    </w:p>
    <w:p>
      <w:r>
        <w:t>韩国国立国语院著；俞春喜译 其他作品：https://www.jiaokey.com/tag/韩国国立国语院著；俞春喜译.html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关键词搜索：https://www.jiaokey.com/tag/最新韩国语语法  1  体系篇  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