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书名：凤凰画馆  2012年（壬辰）卷  北溟有鱼辑  总第6辑</w:t>
      </w:r>
    </w:p>
    <w:p>
      <w:r>
        <w:t>作者：柳青凯主编</w:t>
      </w:r>
    </w:p>
    <w:p>
      <w:r>
        <w:t>出版社：北京:中国电影出版社,2012.12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凤凰画馆  2012年（壬辰）卷  北溟有鱼辑  总第6辑 评论地址：https://www.jiaokey.com/book/detail/13303966.html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