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手绘POP海报  手绘POP分类精编  第2辑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手绘POP海报  手绘POP分类精编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本书出售、求购地址：https://www.jiaokey.com/book/detail/13303962.html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手绘POP海报  手绘POP分类精编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