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书名：土色生香  桐乡彩色拷花工艺研究</w:t>
      </w:r>
    </w:p>
    <w:p>
      <w:r>
        <w:t>作者：盛羽著</w:t>
      </w:r>
    </w:p>
    <w:p>
      <w:r>
        <w:t>出版社：北京:五洲传播出版社,2012.11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土色生香  桐乡彩色拷花工艺研究 评论地址：https://www.jiaokey.com/book/detail/13303954.html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