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书名：状元楼宁波菜  非遗视角下的甬菜</w:t>
      </w:r>
    </w:p>
    <w:p>
      <w:r>
        <w:t>作者：陈效良编著</w:t>
      </w:r>
    </w:p>
    <w:p>
      <w:r>
        <w:t>出版社：北京:长城出版社,2012.09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状元楼宁波菜  非遗视角下的甬菜 评论地址：https://www.jiaokey.com/book/detail/13303948.html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