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漫画儒家思想  下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漫画儒家思想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本书出售、求购地址：https://www.jiaokey.com/book/detail/13303936.html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关键词搜索：https://www.jiaokey.com/tag/漫画儒家思想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