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漫画儒家思想  上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漫画儒家思想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本书出售、求购地址：https://www.jiaokey.com/book/detail/13303935.html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关键词搜索：https://www.jiaokey.com/tag/漫画儒家思想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