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人体经络穴位大图册  汉竹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人体经络穴位大图册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本书出售、求购地址：https://www.jiaokey.com/book/detail/13303928.html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关键词搜索：https://www.jiaokey.com/tag/人体经络穴位大图册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