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晶体中3D离子的光学性质  光谱和晶场分析  英文</w:t>
      </w:r>
    </w:p>
    <w:p>
      <w:r>
        <w:rPr>
          <w:rFonts w:ascii="宋体" w:hAnsi="宋体" w:eastAsia="宋体"/>
          <w:sz w:val="24"/>
        </w:rPr>
        <w:t>（美）阿弗莱，（美）布莱克著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晶体中3D离子的光学性质  光谱和晶场分析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（美）阿弗莱，（美）布莱克著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本书出售、求购地址：https://www.jiaokey.com/book/detail/13303913.html</w:t>
      </w:r>
    </w:p>
    <w:p>
      <w:r>
        <w:t>更多相关图书推荐：https://www.jiaokey.com</w:t>
      </w:r>
    </w:p>
    <w:p>
      <w:r>
        <w:t>（美）阿弗莱，（美）布莱克著 其他作品：https://www.jiaokey.com/tag/（美）阿弗莱，（美）布莱克著.html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关键词搜索：https://www.jiaokey.com/tag/晶体中3D离子的光学性质  光谱和晶场分析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