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书名：绝望锻炼了我  朴槿惠自传</w:t>
      </w:r>
    </w:p>
    <w:p>
      <w:r>
        <w:t>作者：（韩国）朴槿惠著；蓝青荣等译</w:t>
      </w:r>
    </w:p>
    <w:p>
      <w:r>
        <w:t>出版社：南京:译林出版社,2013.05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绝望锻炼了我  朴槿惠自传 评论地址：https://www.jiaokey.com/book/detail/13303911.html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