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写真·一瞬  小清新摄影技法与构图</w:t>
      </w:r>
    </w:p>
    <w:p>
      <w:r>
        <w:rPr>
          <w:rFonts w:ascii="宋体" w:hAnsi="宋体" w:eastAsia="宋体"/>
          <w:sz w:val="24"/>
        </w:rPr>
        <w:t>（日）本间直子摄影；（日）成美堂出版编辑部编著；冯骅译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写真·一瞬  小清新摄影技法与构图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（日）本间直子摄影；（日）成美堂出版编辑部编著；冯骅译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本书出售、求购地址：https://www.jiaokey.com/book/detail/13303905.html</w:t>
      </w:r>
    </w:p>
    <w:p>
      <w:r>
        <w:t>更多相关图书推荐：https://www.jiaokey.com</w:t>
      </w:r>
    </w:p>
    <w:p>
      <w:r>
        <w:t>（日）本间直子摄影；（日）成美堂出版编辑部编著；冯骅译 其他作品：https://www.jiaokey.com/tag/（日）本间直子摄影；（日）成美堂出版编辑部编著；冯骅译.html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关键词搜索：https://www.jiaokey.com/tag/写真·一瞬  小清新摄影技法与构图.html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