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  图文版</w:t>
      </w:r>
    </w:p>
    <w:p>
      <w:r>
        <w:t>作者：（南北朝）刘勰著</w:t>
      </w:r>
    </w:p>
    <w:p>
      <w:r>
        <w:t>出版社：沈阳:万卷出版公司,2013.04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文心雕龙  图文版 评论地址：https://www.jiaokey.com/book/detail/13303902.html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