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经营科学第一书  科学经营原理  监督与改进  汉英对照</w:t>
      </w:r>
    </w:p>
    <w:p>
      <w:r>
        <w:rPr>
          <w:rFonts w:ascii="宋体" w:hAnsi="宋体" w:eastAsia="宋体"/>
          <w:sz w:val="24"/>
        </w:rPr>
        <w:t>肖刚著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经营科学第一书  科学经营原理  监督与改进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职能管理-汉、英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本书出售、求购地址：https://www.jiaokey.com/book/detail/13303893.html</w:t>
      </w:r>
    </w:p>
    <w:p>
      <w:r>
        <w:t>更多相关图书推荐：https://www.jiaokey.com</w:t>
      </w:r>
    </w:p>
    <w:p>
      <w:r>
        <w:t>肖刚著 其他作品：https://www.jiaokey.com/tag/肖刚著.html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关键词搜索：https://www.jiaokey.com/tag/职能管理-汉、英.html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