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3  时光机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3  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本书出售、求购地址：https://www.jiaokey.com/book/detail/13303891.html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3  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