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金牌销售经理工作指导手册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本书出售、求购地址：https://www.jiaokey.com/book/detail/13303889.html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关键词搜索：https://www.jiaokey.com/tag/金牌销售经理工作指导手册.html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