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中国现代戏剧总目提要  修订版</w:t>
      </w:r>
    </w:p>
    <w:p>
      <w:r>
        <w:rPr>
          <w:rFonts w:ascii="宋体" w:hAnsi="宋体" w:eastAsia="宋体"/>
          <w:sz w:val="24"/>
        </w:rPr>
        <w:t>董健主编；顾文勋，陆炜，胡星亮副主编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中国现代戏剧总目提要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董健主编；顾文勋，陆炜，胡星亮副主编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本书出售、求购地址：https://www.jiaokey.com/book/detail/13303858.html</w:t>
      </w:r>
    </w:p>
    <w:p>
      <w:r>
        <w:t>更多相关图书推荐：https://www.jiaokey.com</w:t>
      </w:r>
    </w:p>
    <w:p>
      <w:r>
        <w:t>董健主编；顾文勋，陆炜，胡星亮副主编 其他作品：https://www.jiaokey.com/tag/董健主编；顾文勋，陆炜，胡星亮副主编.html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关键词搜索：https://www.jiaokey.com/tag/中国现代戏剧总目提要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