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2010 幻灯片设计与制作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2010 幻灯片设计与制作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本书出售、求购地址：https://www.jiaokey.com/book/detail/13303821.html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关键词搜索：https://www.jiaokey.com/tag/PowerPoint 2010 幻灯片设计与制作.html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