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Excel会计与财务管理应用大全  精粹版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Excel会计与财务管理应用大全  精粹版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本书出售、求购地址：https://www.jiaokey.com/book/detail/13303820.html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关键词搜索：https://www.jiaokey.com/tag/Excel会计与财务管理应用大全  精粹版.html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