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数据库技术及应用项目教程  SQL SERVER 2008版</w:t>
      </w:r>
    </w:p>
    <w:p>
      <w:r>
        <w:rPr>
          <w:rFonts w:ascii="宋体" w:hAnsi="宋体" w:eastAsia="宋体"/>
          <w:sz w:val="24"/>
        </w:rPr>
        <w:t>李超燕主编；周建良，王先花，高伟聪副主编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数据库技术及应用项目教程  SQL SERVER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李超燕主编；周建良，王先花，高伟聪副主编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本书出售、求购地址：https://www.jiaokey.com/book/detail/13303817.html</w:t>
      </w:r>
    </w:p>
    <w:p>
      <w:r>
        <w:t>更多相关图书推荐：https://www.jiaokey.com</w:t>
      </w:r>
    </w:p>
    <w:p>
      <w:r>
        <w:t>李超燕主编；周建良，王先花，高伟聪副主编 其他作品：https://www.jiaokey.com/tag/李超燕主编；周建良，王先花，高伟聪副主编.html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关键词搜索：https://www.jiaokey.com/tag/数据库技术及应用项目教程  SQL SERVER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