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广域网架构与路由技术项目教程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广域网架构与路由技术项目教程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本书出售、求购地址：https://www.jiaokey.com/book/detail/13303807.html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关键词搜索：https://www.jiaokey.com/tag/广域网架构与路由技术项目教程.html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