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从菜鸟到测试架构师  一个测试工程师的成长日记</w:t>
      </w:r>
    </w:p>
    <w:p>
      <w:r>
        <w:rPr>
          <w:rFonts w:ascii="宋体" w:hAnsi="宋体" w:eastAsia="宋体"/>
          <w:sz w:val="24"/>
        </w:rPr>
        <w:t>《从菜鸟到测试架构师》编委会编著；孙磊，张明明审校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从菜鸟到测试架构师  一个测试工程师的成长日记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《从菜鸟到测试架构师》编委会编著；孙磊，张明明审校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本书出售、求购地址：https://www.jiaokey.com/book/detail/13303793.html</w:t>
      </w:r>
    </w:p>
    <w:p>
      <w:r>
        <w:t>更多相关图书推荐：https://www.jiaokey.com</w:t>
      </w:r>
    </w:p>
    <w:p>
      <w:r>
        <w:t>《从菜鸟到测试架构师》编委会编著；孙磊，张明明审校 其他作品：https://www.jiaokey.com/tag/《从菜鸟到测试架构师》编委会编著；孙磊，张明明审校.html</w:t>
      </w:r>
    </w:p>
    <w:p>
      <w:r>
        <w:t>电子工业出版社 出版图书：https://www.jiaokey.com/tag/电子工业出版社.html</w:t>
      </w:r>
    </w:p>
    <w:p>
      <w:r>
        <w:t>关键词搜索：https://www.jiaokey.com/tag/从菜鸟到测试架构师  一个测试工程师的成长日记.html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