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2013三维设计全解视频精讲</w:t>
      </w:r>
    </w:p>
    <w:p>
      <w:r>
        <w:rPr>
          <w:rFonts w:ascii="宋体" w:hAnsi="宋体" w:eastAsia="宋体"/>
          <w:sz w:val="24"/>
        </w:rPr>
        <w:t>谢龙汉，蔡明京，苏延全编著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2013三维设计全解视频精讲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谢龙汉，蔡明京，苏延全编著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本书出售、求购地址：https://www.jiaokey.com/book/detail/13303790.html</w:t>
      </w:r>
    </w:p>
    <w:p>
      <w:r>
        <w:t>更多相关图书推荐：https://www.jiaokey.com</w:t>
      </w:r>
    </w:p>
    <w:p>
      <w:r>
        <w:t>谢龙汉，蔡明京，苏延全编著 其他作品：https://www.jiaokey.com/tag/谢龙汉，蔡明京，苏延全编著.html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 2013三维设计全解视频精讲.html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