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系统安装与重装从入门到精通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系统安装与重装从入门到精通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本书出售、求购地址：https://www.jiaokey.com/book/detail/13303746.html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关键词搜索：https://www.jiaokey.com/tag/系统安装与重装从入门到精通.html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