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  用友T3适用全国版题库会计从业资格考试</w:t>
      </w:r>
    </w:p>
    <w:p>
      <w:r>
        <w:rPr>
          <w:rFonts w:ascii="宋体" w:hAnsi="宋体" w:eastAsia="宋体"/>
          <w:sz w:val="24"/>
        </w:rPr>
        <w:t>徐仁俊主编；孔国军，徐慧，周亦群副主编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  用友T3适用全国版题库会计从业资格考试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徐仁俊主编；孔国军，徐慧，周亦群副主编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本书出售、求购地址：https://www.jiaokey.com/book/detail/13303723.html</w:t>
      </w:r>
    </w:p>
    <w:p>
      <w:r>
        <w:t>更多相关图书推荐：https://www.jiaokey.com</w:t>
      </w:r>
    </w:p>
    <w:p>
      <w:r>
        <w:t>徐仁俊主编；孔国军，徐慧，周亦群副主编 其他作品：https://www.jiaokey.com/tag/徐仁俊主编；孔国军，徐慧，周亦群副主编.html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  用友T3适用全国版题库会计从业资格考试.html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