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 2008中文版基础教程</w:t>
      </w:r>
    </w:p>
    <w:p>
      <w:r>
        <w:rPr>
          <w:rFonts w:ascii="宋体" w:hAnsi="宋体" w:eastAsia="宋体"/>
          <w:sz w:val="24"/>
        </w:rPr>
        <w:t>李善锋，王小艳主编；黄春永，周哲通，吴强副主编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 2008中文版基础教程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李善锋，王小艳主编；黄春永，周哲通，吴强副主编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本书出售、求购地址：https://www.jiaokey.com/book/detail/13303717.html</w:t>
      </w:r>
    </w:p>
    <w:p>
      <w:r>
        <w:t>更多相关图书推荐：https://www.jiaokey.com</w:t>
      </w:r>
    </w:p>
    <w:p>
      <w:r>
        <w:t>李善锋，王小艳主编；黄春永，周哲通，吴强副主编 其他作品：https://www.jiaokey.com/tag/李善锋，王小艳主编；黄春永，周哲通，吴强副主编.html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  AutoCAD 2008中文版基础教程.html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