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Basic程序设计教程上机实验指导</w:t>
      </w:r>
    </w:p>
    <w:p>
      <w:r>
        <w:t>作者：陈歆，周淑秋主编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Visual Basic程序设计教程上机实验指导 评论地址：https://www.jiaokey.com/book/detail/13303696.html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