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全国数控大赛实操试题及详解  数控车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全国数控大赛实操试题及详解  数控车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本书出售、求购地址：https://www.jiaokey.com/book/detail/13303680.html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关键词搜索：https://www.jiaokey.com/tag/全国数控大赛实操试题及详解  数控车.html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