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2013  基础设计教程  中文版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2013  基础设计教程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本书出售、求购地址：https://www.jiaokey.com/book/detail/13303676.html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2013  基础设计教程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