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C#函数式程序设计  经典编程技术在现代项目中的应用</w:t>
      </w:r>
    </w:p>
    <w:p>
      <w:r>
        <w:rPr>
          <w:rFonts w:ascii="宋体" w:hAnsi="宋体" w:eastAsia="宋体"/>
          <w:sz w:val="24"/>
        </w:rPr>
        <w:t>（英）斯图姆著；吴文国译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C#函数式程序设计  经典编程技术在现代项目中的应用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（英）斯图姆著；吴文国译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本书出售、求购地址：https://www.jiaokey.com/book/detail/13303663.html</w:t>
      </w:r>
    </w:p>
    <w:p>
      <w:r>
        <w:t>更多相关图书推荐：https://www.jiaokey.com</w:t>
      </w:r>
    </w:p>
    <w:p>
      <w:r>
        <w:t>（英）斯图姆著；吴文国译 其他作品：https://www.jiaokey.com/tag/（英）斯图姆著；吴文国译.html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关键词搜索：https://www.jiaokey.com/tag/C#函数式程序设计  经典编程技术在现代项目中的应用.html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