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电脑办公与高效应用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电脑办公与高效应用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本书出售、求购地址：https://www.jiaokey.com/book/detail/13303658.html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关键词搜索：https://www.jiaokey.com/tag/电脑办公与高效应用.html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