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深入浅出移动互联网  英文版</w:t>
      </w:r>
    </w:p>
    <w:p>
      <w:r>
        <w:rPr>
          <w:rFonts w:ascii="宋体" w:hAnsi="宋体" w:eastAsia="宋体"/>
          <w:sz w:val="24"/>
        </w:rPr>
        <w:t>（美）加德纳，（美）克莱格斯著；一影印本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深入浅出移动互联网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（美）加德纳，（美）克莱格斯著；一影印本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本书出售、求购地址：https://www.jiaokey.com/book/detail/13303646.html</w:t>
      </w:r>
    </w:p>
    <w:p>
      <w:r>
        <w:t>更多相关图书推荐：https://www.jiaokey.com</w:t>
      </w:r>
    </w:p>
    <w:p>
      <w:r>
        <w:t>（美）加德纳，（美）克莱格斯著；一影印本 其他作品：https://www.jiaokey.com/tag/（美）加德纳，（美）克莱格斯著；一影印本.html</w:t>
      </w:r>
    </w:p>
    <w:p>
      <w:r>
        <w:t>关键词搜索：https://www.jiaokey.com/tag/深入浅出移动互联网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