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 6编程实战</w:t>
      </w:r>
    </w:p>
    <w:p>
      <w:r>
        <w:t>作者：（美）RobNapierMugunthKumar著；陈晓亮，武海峰，邓强，周庆成译</w:t>
      </w:r>
    </w:p>
    <w:p>
      <w:r>
        <w:t>出版社：</w:t>
      </w:r>
    </w:p>
    <w:p>
      <w:r>
        <w:t>出版日期：2013.04</w:t>
      </w:r>
    </w:p>
    <w:p>
      <w:r>
        <w:t>总页数：432</w:t>
      </w:r>
    </w:p>
    <w:p>
      <w:r>
        <w:t>更多请访问教客网: www.jiaokey.com</w:t>
      </w:r>
    </w:p>
    <w:p>
      <w:r>
        <w:t>iOS  6编程实战 评论地址：https://www.jiaokey.com/book/detail/13303632.html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