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CS6数码人像照片处理从新手到高手  彩印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CS6数码人像照片处理从新手到高手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本书出售、求购地址：https://www.jiaokey.com/book/detail/13303619.html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CS6数码人像照片处理从新手到高手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