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Intel Parallel Studio环境下的并行程序设计</w:t>
      </w:r>
    </w:p>
    <w:p>
      <w:r>
        <w:rPr>
          <w:rFonts w:ascii="宋体" w:hAnsi="宋体" w:eastAsia="宋体"/>
          <w:sz w:val="24"/>
        </w:rPr>
        <w:t>（美）布莱尔查普尔，（美）斯托克斯著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Intel Parallel Studio环境下的并行程序设计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（美）布莱尔查普尔，（美）斯托克斯著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本书出售、求购地址：https://www.jiaokey.com/book/detail/13303617.html</w:t>
      </w:r>
    </w:p>
    <w:p>
      <w:r>
        <w:t>更多相关图书推荐：https://www.jiaokey.com</w:t>
      </w:r>
    </w:p>
    <w:p>
      <w:r>
        <w:t>（美）布莱尔查普尔，（美）斯托克斯著 其他作品：https://www.jiaokey.com/tag/（美）布莱尔查普尔，（美）斯托克斯著.html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关键词搜索：https://www.jiaokey.com/tag/Intel Parallel Studio环境下的并行程序设计.html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