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中老年人学电脑从入门到精通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中老年人学电脑从入门到精通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本书出售、求购地址：https://www.jiaokey.com/book/detail/13303567.html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关键词搜索：https://www.jiaokey.com/tag/中老年人学电脑从入门到精通.html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