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书名：文版Flash CS6动画设计与制作300例</w:t>
      </w:r>
    </w:p>
    <w:p>
      <w:r>
        <w:t>作者：曹茂鹏，瞿颖健编著</w:t>
      </w:r>
    </w:p>
    <w:p>
      <w:r>
        <w:t>出版社：北京:北京希望电子出版社,2013.01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文版Flash CS6动画设计与制作300例 评论地址：https://www.jiaokey.com/book/detail/13303565.html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