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书名：淇县史迹丛书  南关索古</w:t>
      </w:r>
    </w:p>
    <w:p>
      <w:r>
        <w:t>作者：淇园工作室编；岳武佐，王之珩主编；郑厚德，张锦熙，王保发副主编</w:t>
      </w:r>
    </w:p>
    <w:p>
      <w:r>
        <w:t>出版社：淇园工作室</w:t>
      </w:r>
    </w:p>
    <w:p>
      <w:r>
        <w:t>出版日期：2009.10</w:t>
      </w:r>
    </w:p>
    <w:p>
      <w:r>
        <w:t>总页数：53</w:t>
      </w:r>
    </w:p>
    <w:p>
      <w:r>
        <w:t>更多请访问教客网: www.jiaokey.com</w:t>
      </w:r>
    </w:p>
    <w:p>
      <w:r>
        <w:t>淇县史迹丛书  南关索古 评论地址：https://www.jiaokey.com/book/detail/13303515.html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