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龙乡文学丛书  龙乡英杰</w:t>
      </w:r>
    </w:p>
    <w:p>
      <w:r>
        <w:rPr>
          <w:rFonts w:ascii="宋体" w:hAnsi="宋体" w:eastAsia="宋体"/>
          <w:sz w:val="24"/>
        </w:rPr>
        <w:t>河南省濮阳市龙乡文学编委会编；邵青山总编；陈学增，李爱民副总编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龙乡文学丛书  龙乡英杰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河南省濮阳市龙乡文学编委会编；邵青山总编；陈学增，李爱民副总编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河南省濮阳市龙乡文学编委会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本书出售、求购地址：https://www.jiaokey.com/book/detail/13303504.html</w:t>
      </w:r>
    </w:p>
    <w:p>
      <w:r>
        <w:t>更多相关图书推荐：https://www.jiaokey.com</w:t>
      </w:r>
    </w:p>
    <w:p>
      <w:r>
        <w:t>河南省濮阳市龙乡文学编委会编；邵青山总编；陈学增，李爱民副总编 其他作品：https://www.jiaokey.com/tag/河南省濮阳市龙乡文学编委会编；邵青山总编；陈学增，李爱民副总编.html</w:t>
      </w:r>
    </w:p>
    <w:p>
      <w:r>
        <w:t>河南省濮阳市龙乡文学编委会 出版图书：https://www.jiaokey.com/tag/河南省濮阳市龙乡文学编委会.html</w:t>
      </w:r>
    </w:p>
    <w:p>
      <w:r>
        <w:t>关键词搜索：https://www.jiaokey.com/tag/龙乡文学丛书  龙乡英杰.html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