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书名：艺苑选萃  小戏小品新作集锦</w:t>
      </w:r>
    </w:p>
    <w:p>
      <w:r>
        <w:t>作者：刘章顺，张良民主编；李庆鹤，张焕菊副主编</w:t>
      </w:r>
    </w:p>
    <w:p>
      <w:r>
        <w:t>出版社：濮阳日报社印刷厂</w:t>
      </w:r>
    </w:p>
    <w:p>
      <w:r>
        <w:t>出版日期：2005.12</w:t>
      </w:r>
    </w:p>
    <w:p>
      <w:r>
        <w:t>总页数：265</w:t>
      </w:r>
    </w:p>
    <w:p>
      <w:r>
        <w:t>更多请访问教客网: www.jiaokey.com</w:t>
      </w:r>
    </w:p>
    <w:p>
      <w:r>
        <w:t>艺苑选萃  小戏小品新作集锦 评论地址：https://www.jiaokey.com/book/detail/13303471.html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