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书名：小白龙的传说  十二集电视连续剧文学剧本</w:t>
      </w:r>
    </w:p>
    <w:p>
      <w:r>
        <w:t>作者：于淑秋著</w:t>
      </w:r>
    </w:p>
    <w:p>
      <w:r>
        <w:t>出版社：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小白龙的传说  十二集电视连续剧文学剧本 评论地址：https://www.jiaokey.com/book/detail/13303461.html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