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书名：在希望的田野上</w:t>
      </w:r>
    </w:p>
    <w:p>
      <w:r>
        <w:t>作者：李庆瑞，秦省主编；邢涛，胡红军副主编；鹤壁市抽调机关干部驻村工作领导小组办公室编</w:t>
      </w:r>
    </w:p>
    <w:p>
      <w:r>
        <w:t>出版社：鹤壁市抽调机关干部驻村工作领导小组办公室</w:t>
      </w:r>
    </w:p>
    <w:p>
      <w:r>
        <w:t>出版日期：2002.01</w:t>
      </w:r>
    </w:p>
    <w:p>
      <w:r>
        <w:t>总页数：458</w:t>
      </w:r>
    </w:p>
    <w:p>
      <w:r>
        <w:t>更多请访问教客网: www.jiaokey.com</w:t>
      </w:r>
    </w:p>
    <w:p>
      <w:r>
        <w:t>在希望的田野上 评论地址：https://www.jiaokey.com/book/detail/13303440.html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