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大计之本  鹤壁职业技术学院名人名师史录  1</w:t>
      </w:r>
    </w:p>
    <w:p>
      <w:r>
        <w:rPr>
          <w:rFonts w:ascii="宋体" w:hAnsi="宋体" w:eastAsia="宋体"/>
          <w:sz w:val="24"/>
        </w:rPr>
        <w:t>鹤壁职业技术学院编辑委员会编；谷岩主编；查广云，汪军秀副主编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大计之本  鹤壁职业技术学院名人名师史录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鹤壁职业技术学院编辑委员会编；谷岩主编；查广云，汪军秀副主编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鹤壁职业技术学院编辑委员会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本书出售、求购地址：https://www.jiaokey.com/book/detail/13303434.html</w:t>
      </w:r>
    </w:p>
    <w:p>
      <w:r>
        <w:t>更多相关图书推荐：https://www.jiaokey.com</w:t>
      </w:r>
    </w:p>
    <w:p>
      <w:r>
        <w:t>鹤壁职业技术学院编辑委员会编；谷岩主编；查广云，汪军秀副主编 其他作品：https://www.jiaokey.com/tag/鹤壁职业技术学院编辑委员会编；谷岩主编；查广云，汪军秀副主编.html</w:t>
      </w:r>
    </w:p>
    <w:p>
      <w:r>
        <w:t>鹤壁职业技术学院编辑委员会 出版图书：https://www.jiaokey.com/tag/鹤壁职业技术学院编辑委员会.html</w:t>
      </w:r>
    </w:p>
    <w:p>
      <w:r>
        <w:t>关键词搜索：https://www.jiaokey.com/tag/大计之本  鹤壁职业技术学院名人名师史录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