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书名：诗经淇河</w:t>
      </w:r>
    </w:p>
    <w:p>
      <w:r>
        <w:t>作者：费银普主编；赵成先，张艾芳，刘炳强副主编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诗经淇河 评论地址：https://www.jiaokey.com/book/detail/13303410.html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