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郑州物价志</w:t>
      </w:r>
    </w:p>
    <w:p>
      <w:r>
        <w:rPr>
          <w:rFonts w:ascii="宋体" w:hAnsi="宋体" w:eastAsia="宋体"/>
          <w:sz w:val="24"/>
        </w:rPr>
        <w:t>郑州市物价局编；陈军安主编；程国平，赵定献，郑德邦等副主编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郑州物价志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郑州市物价局编；陈军安主编；程国平，赵定献，郑德邦等副主编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郑州市物价局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本书出售、求购地址：https://www.jiaokey.com/book/detail/13303342.html</w:t>
      </w:r>
    </w:p>
    <w:p>
      <w:r>
        <w:t>更多相关图书推荐：https://www.jiaokey.com</w:t>
      </w:r>
    </w:p>
    <w:p>
      <w:r>
        <w:t>郑州市物价局编；陈军安主编；程国平，赵定献，郑德邦等副主编 其他作品：https://www.jiaokey.com/tag/郑州市物价局编；陈军安主编；程国平，赵定献，郑德邦等副主编.html</w:t>
      </w:r>
    </w:p>
    <w:p>
      <w:r>
        <w:t>郑州市物价局 出版图书：https://www.jiaokey.com/tag/郑州市物价局.html</w:t>
      </w:r>
    </w:p>
    <w:p>
      <w:r>
        <w:t>关键词搜索：https://www.jiaokey.com/tag/郑州物价志.html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