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书名：庭园屋顶居室阳台机关单位绿色环境开发研究</w:t>
      </w:r>
    </w:p>
    <w:p>
      <w:r>
        <w:t>作者：侯富荣，朱学文主编；刘美丽，晁昕，王晓军等副主编</w:t>
      </w:r>
    </w:p>
    <w:p>
      <w:r>
        <w:t>出版社：北京：中国科学技术出版社</w:t>
      </w:r>
    </w:p>
    <w:p>
      <w:r>
        <w:t>出版日期：2004.01</w:t>
      </w:r>
    </w:p>
    <w:p>
      <w:r>
        <w:t>总页数：108</w:t>
      </w:r>
    </w:p>
    <w:p>
      <w:r>
        <w:t>更多请访问教客网: www.jiaokey.com</w:t>
      </w:r>
    </w:p>
    <w:p>
      <w:r>
        <w:t>庭园屋顶居室阳台机关单位绿色环境开发研究 评论地址：https://www.jiaokey.com/book/detail/13303265.html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