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书名：伏羲时代的社会画卷  中华第一皇皇陵  濮阳西水坡遗址</w:t>
      </w:r>
    </w:p>
    <w:p>
      <w:r>
        <w:t>作者：张满飚主编</w:t>
      </w:r>
    </w:p>
    <w:p>
      <w:r>
        <w:t>出版社：北京:中央文献出版社,2003.12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伏羲时代的社会画卷  中华第一皇皇陵  濮阳西水坡遗址 评论地址：https://www.jiaokey.com/book/detail/13303252.html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