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书名：城市优良绿化树种栽培技术</w:t>
      </w:r>
    </w:p>
    <w:p>
      <w:r>
        <w:t>作者：王长根，李怀义主编；陈丛梅，黄秋萍，谢守江等副主编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总页数：318</w:t>
      </w:r>
    </w:p>
    <w:p>
      <w:r>
        <w:t>更多请访问教客网: www.jiaokey.com</w:t>
      </w:r>
    </w:p>
    <w:p>
      <w:r>
        <w:t>城市优良绿化树种栽培技术 评论地址：https://www.jiaokey.com/book/detail/13303238.html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