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书名：历史从这里起步  濮阳文博考古论集</w:t>
      </w:r>
    </w:p>
    <w:p>
      <w:r>
        <w:t>作者：李文颖主编</w:t>
      </w:r>
    </w:p>
    <w:p>
      <w:r>
        <w:t>出版社：北京:中国文联出版社,2003.12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历史从这里起步  濮阳文博考古论集 评论地址：https://www.jiaokey.com/book/detail/13303227.html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