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濮阳市城市规划建设论文集  1983-1993</w:t>
      </w:r>
    </w:p>
    <w:p>
      <w:r>
        <w:rPr>
          <w:rFonts w:ascii="宋体" w:hAnsi="宋体" w:eastAsia="宋体"/>
          <w:sz w:val="24"/>
        </w:rPr>
        <w:t>裴广乐主编；何文超，张俊朴副主编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濮阳市城市规划建设论文集  1983-1993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裴广乐主编；何文超，张俊朴副主编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本书出售、求购地址：https://www.jiaokey.com/book/detail/13303212.html</w:t>
      </w:r>
    </w:p>
    <w:p>
      <w:r>
        <w:t>更多相关图书推荐：https://www.jiaokey.com</w:t>
      </w:r>
    </w:p>
    <w:p>
      <w:r>
        <w:t>裴广乐主编；何文超，张俊朴副主编 其他作品：https://www.jiaokey.com/tag/裴广乐主编；何文超，张俊朴副主编.html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关键词搜索：https://www.jiaokey.com/tag/濮阳市城市规划建设论文集  1983-1993.html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