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鬼谷子与云梦山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鬼谷子与云梦山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本书出售、求购地址：https://www.jiaokey.com/book/detail/13303183.html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关键词搜索：https://www.jiaokey.com/tag/鬼谷子与云梦山.html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